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ело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199</w:t>
      </w:r>
      <w:r>
        <w:rPr>
          <w:rFonts w:ascii="Times New Roman" w:eastAsia="Times New Roman" w:hAnsi="Times New Roman" w:cs="Times New Roman"/>
        </w:rPr>
        <w:t>-2803</w:t>
      </w:r>
      <w:r>
        <w:rPr>
          <w:rFonts w:ascii="Times New Roman" w:eastAsia="Times New Roman" w:hAnsi="Times New Roman" w:cs="Times New Roman"/>
        </w:rPr>
        <w:t>/2025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95"/>
        <w:gridCol w:w="4781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 </w:t>
            </w:r>
            <w:r>
              <w:rPr>
                <w:rStyle w:val="cat-Dategrp-5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ировой судья судебного участка №3 Ханты-Мансийского судебного ХМАО - </w:t>
      </w:r>
      <w:r>
        <w:rPr>
          <w:rStyle w:val="cat-Addressgrp-1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2rplc-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>
        <w:rPr>
          <w:rStyle w:val="cat-FIOgrp-13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4rplc-5"/>
          <w:rFonts w:ascii="Times New Roman" w:eastAsia="Times New Roman" w:hAnsi="Times New Roman" w:cs="Times New Roman"/>
        </w:rPr>
        <w:t>...</w:t>
      </w:r>
      <w:r>
        <w:rPr>
          <w:rStyle w:val="cat-PassportDatagrp-18rplc-6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зарегистрированного и </w:t>
      </w:r>
      <w:r>
        <w:rPr>
          <w:rFonts w:ascii="Times New Roman" w:eastAsia="Times New Roman" w:hAnsi="Times New Roman" w:cs="Times New Roman"/>
        </w:rPr>
        <w:t>проживающего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Addressgrp-2rplc-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</w:pPr>
      <w:r>
        <w:rPr>
          <w:rStyle w:val="cat-Dategrp-6rplc-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Style w:val="cat-Timegrp-19rplc-9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Style w:val="cat-FIOgrp-14rplc-1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находясь по месту </w:t>
      </w:r>
      <w:r>
        <w:rPr>
          <w:rFonts w:ascii="Times New Roman" w:eastAsia="Times New Roman" w:hAnsi="Times New Roman" w:cs="Times New Roman"/>
        </w:rPr>
        <w:t>жительства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Addressgrp-3rplc-1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</w:t>
      </w:r>
      <w:r>
        <w:rPr>
          <w:rFonts w:ascii="Times New Roman" w:eastAsia="Times New Roman" w:hAnsi="Times New Roman" w:cs="Times New Roman"/>
        </w:rPr>
        <w:t xml:space="preserve">министративный штраф в размере </w:t>
      </w:r>
      <w:r>
        <w:rPr>
          <w:rStyle w:val="cat-Sumgrp-16rplc-12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, назначенный 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18810534240711062128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7rplc-1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Style w:val="cat-FIOgrp-14rplc-1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судебное заседание не явился</w:t>
      </w:r>
      <w:r>
        <w:rPr>
          <w:rFonts w:ascii="Times New Roman" w:eastAsia="Times New Roman" w:hAnsi="Times New Roman" w:cs="Times New Roman"/>
        </w:rPr>
        <w:t xml:space="preserve">, о месте и времени судебного заседания извещен </w:t>
      </w:r>
      <w:r>
        <w:rPr>
          <w:rFonts w:ascii="Times New Roman" w:eastAsia="Times New Roman" w:hAnsi="Times New Roman" w:cs="Times New Roman"/>
        </w:rPr>
        <w:t>надлежащим образом, об отложении судебн</w:t>
      </w:r>
      <w:r>
        <w:rPr>
          <w:rFonts w:ascii="Times New Roman" w:eastAsia="Times New Roman" w:hAnsi="Times New Roman" w:cs="Times New Roman"/>
        </w:rPr>
        <w:t>ого заседания не ходатайствовал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Style w:val="cat-FIOgrp-14rplc-15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зучив письменные материалы дела, мировой судья пришел к следующему.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Style w:val="cat-Dategrp-7rplc-1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должностным лицом </w:t>
      </w:r>
      <w:r>
        <w:rPr>
          <w:rFonts w:ascii="Times New Roman" w:eastAsia="Times New Roman" w:hAnsi="Times New Roman" w:cs="Times New Roman"/>
        </w:rPr>
        <w:t xml:space="preserve">ЦАФАП в ОДД ГИБДД </w:t>
      </w:r>
      <w:r>
        <w:rPr>
          <w:rFonts w:ascii="Times New Roman" w:eastAsia="Times New Roman" w:hAnsi="Times New Roman" w:cs="Times New Roman"/>
        </w:rPr>
        <w:t>Г</w:t>
      </w:r>
      <w:r>
        <w:rPr>
          <w:rFonts w:ascii="Times New Roman" w:eastAsia="Times New Roman" w:hAnsi="Times New Roman" w:cs="Times New Roman"/>
        </w:rPr>
        <w:t xml:space="preserve">УМВД России по </w:t>
      </w:r>
      <w:r>
        <w:rPr>
          <w:rStyle w:val="cat-Addressgrp-4rplc-1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Style w:val="cat-FIOgrp-14rplc-1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>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18810534240711062128</w:t>
      </w:r>
      <w:r>
        <w:rPr>
          <w:rFonts w:ascii="Times New Roman" w:eastAsia="Times New Roman" w:hAnsi="Times New Roman" w:cs="Times New Roman"/>
        </w:rPr>
        <w:t xml:space="preserve"> за совершение</w:t>
      </w:r>
      <w:r>
        <w:rPr>
          <w:rFonts w:ascii="Times New Roman" w:eastAsia="Times New Roman" w:hAnsi="Times New Roman" w:cs="Times New Roman"/>
        </w:rPr>
        <w:t xml:space="preserve"> правонарушения, 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 с назна</w:t>
      </w:r>
      <w:r>
        <w:rPr>
          <w:rFonts w:ascii="Times New Roman" w:eastAsia="Times New Roman" w:hAnsi="Times New Roman" w:cs="Times New Roman"/>
        </w:rPr>
        <w:t>ч</w:t>
      </w:r>
      <w:r>
        <w:rPr>
          <w:rFonts w:ascii="Times New Roman" w:eastAsia="Times New Roman" w:hAnsi="Times New Roman" w:cs="Times New Roman"/>
        </w:rPr>
        <w:t xml:space="preserve">ением наказания в виде штрафа </w:t>
      </w:r>
      <w:r>
        <w:rPr>
          <w:rStyle w:val="cat-Sumgrp-16rplc-19"/>
          <w:rFonts w:ascii="Times New Roman" w:eastAsia="Times New Roman" w:hAnsi="Times New Roman" w:cs="Times New Roman"/>
        </w:rPr>
        <w:t>сумма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18810534240711062128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7rplc-2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вступило в законную силу </w:t>
      </w:r>
      <w:r>
        <w:rPr>
          <w:rStyle w:val="cat-Dategrp-8rplc-2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Style w:val="cat-Dategrp-9rplc-2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Вместе с тем, штраф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Style w:val="cat-FIOgrp-14rplc-2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>серии 86хм №</w:t>
      </w:r>
      <w:r>
        <w:rPr>
          <w:rFonts w:ascii="Times New Roman" w:eastAsia="Times New Roman" w:hAnsi="Times New Roman" w:cs="Times New Roman"/>
        </w:rPr>
        <w:t>640113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0rplc-2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18810534240711062128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7rplc-2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 xml:space="preserve">копией карточки учета транспортного средства, выпиской из ГИС ГМП, согласно которой штраф по постановлению оплачен </w:t>
      </w:r>
      <w:r>
        <w:rPr>
          <w:rStyle w:val="cat-Dategrp-11rplc-2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 то есть с нарушением установленного законом срока.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Style w:val="cat-FIOgrp-14rplc-2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Style w:val="cat-FIOgrp-14rplc-2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</w:t>
      </w:r>
      <w:r>
        <w:rPr>
          <w:rFonts w:ascii="Times New Roman" w:eastAsia="Times New Roman" w:hAnsi="Times New Roman" w:cs="Times New Roman"/>
        </w:rPr>
        <w:t>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 о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Style w:val="cat-FIOgrp-13rplc-2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ч.1 с</w:t>
      </w:r>
      <w:r>
        <w:rPr>
          <w:rFonts w:ascii="Times New Roman" w:eastAsia="Times New Roman" w:hAnsi="Times New Roman" w:cs="Times New Roman"/>
        </w:rPr>
        <w:t>т.20.25 КоАП РФ, и назначить ему</w:t>
      </w:r>
      <w:r>
        <w:rPr>
          <w:rFonts w:ascii="Times New Roman" w:eastAsia="Times New Roman" w:hAnsi="Times New Roman" w:cs="Times New Roman"/>
        </w:rPr>
        <w:t xml:space="preserve"> наказание в виде административного штрафа в </w:t>
      </w:r>
      <w:r>
        <w:rPr>
          <w:rFonts w:ascii="Times New Roman" w:eastAsia="Times New Roman" w:hAnsi="Times New Roman" w:cs="Times New Roman"/>
        </w:rPr>
        <w:t xml:space="preserve">размере </w:t>
      </w:r>
      <w:r>
        <w:rPr>
          <w:rStyle w:val="cat-Sumgrp-17rplc-30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Банк: РКЦ </w:t>
      </w:r>
      <w:r>
        <w:rPr>
          <w:rStyle w:val="cat-Addressgrp-0rplc-3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БИК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PhoneNumbergrp-20rplc-32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ОКТМО </w:t>
      </w:r>
      <w:r>
        <w:rPr>
          <w:rStyle w:val="cat-PhoneNumbergrp-21rplc-33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ИНН </w:t>
      </w:r>
      <w:r>
        <w:rPr>
          <w:rStyle w:val="cat-PhoneNumbergrp-22rplc-34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КПП </w:t>
      </w:r>
      <w:r>
        <w:rPr>
          <w:rStyle w:val="cat-PhoneNumbergrp-23rplc-35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0412365400725001992520148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</w:t>
      </w:r>
      <w:r>
        <w:rPr>
          <w:rFonts w:ascii="Times New Roman" w:eastAsia="Times New Roman" w:hAnsi="Times New Roman" w:cs="Times New Roman"/>
        </w:rPr>
        <w:t>рового судью, в течение 10 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Style w:val="cat-FIOgrp-15rplc-36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5rplc-3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5rplc-1">
    <w:name w:val="cat-Date grp-5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12rplc-3">
    <w:name w:val="cat-FIO grp-12 rplc-3"/>
    <w:basedOn w:val="DefaultParagraphFont"/>
  </w:style>
  <w:style w:type="character" w:customStyle="1" w:styleId="cat-FIOgrp-13rplc-4">
    <w:name w:val="cat-FIO grp-13 rplc-4"/>
    <w:basedOn w:val="DefaultParagraphFont"/>
  </w:style>
  <w:style w:type="character" w:customStyle="1" w:styleId="cat-ExternalSystemDefinedgrp-24rplc-5">
    <w:name w:val="cat-ExternalSystemDefined grp-24 rplc-5"/>
    <w:basedOn w:val="DefaultParagraphFont"/>
  </w:style>
  <w:style w:type="character" w:customStyle="1" w:styleId="cat-PassportDatagrp-18rplc-6">
    <w:name w:val="cat-PassportData grp-18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Dategrp-6rplc-8">
    <w:name w:val="cat-Date grp-6 rplc-8"/>
    <w:basedOn w:val="DefaultParagraphFont"/>
  </w:style>
  <w:style w:type="character" w:customStyle="1" w:styleId="cat-Timegrp-19rplc-9">
    <w:name w:val="cat-Time grp-19 rplc-9"/>
    <w:basedOn w:val="DefaultParagraphFont"/>
  </w:style>
  <w:style w:type="character" w:customStyle="1" w:styleId="cat-FIOgrp-14rplc-10">
    <w:name w:val="cat-FIO grp-14 rplc-10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Sumgrp-16rplc-12">
    <w:name w:val="cat-Sum grp-16 rplc-12"/>
    <w:basedOn w:val="DefaultParagraphFont"/>
  </w:style>
  <w:style w:type="character" w:customStyle="1" w:styleId="cat-Dategrp-7rplc-13">
    <w:name w:val="cat-Date grp-7 rplc-13"/>
    <w:basedOn w:val="DefaultParagraphFont"/>
  </w:style>
  <w:style w:type="character" w:customStyle="1" w:styleId="cat-FIOgrp-14rplc-14">
    <w:name w:val="cat-FIO grp-14 rplc-14"/>
    <w:basedOn w:val="DefaultParagraphFont"/>
  </w:style>
  <w:style w:type="character" w:customStyle="1" w:styleId="cat-FIOgrp-14rplc-15">
    <w:name w:val="cat-FIO grp-14 rplc-15"/>
    <w:basedOn w:val="DefaultParagraphFont"/>
  </w:style>
  <w:style w:type="character" w:customStyle="1" w:styleId="cat-Dategrp-7rplc-16">
    <w:name w:val="cat-Date grp-7 rplc-16"/>
    <w:basedOn w:val="DefaultParagraphFont"/>
  </w:style>
  <w:style w:type="character" w:customStyle="1" w:styleId="cat-Addressgrp-4rplc-17">
    <w:name w:val="cat-Address grp-4 rplc-17"/>
    <w:basedOn w:val="DefaultParagraphFont"/>
  </w:style>
  <w:style w:type="character" w:customStyle="1" w:styleId="cat-FIOgrp-14rplc-18">
    <w:name w:val="cat-FIO grp-14 rplc-18"/>
    <w:basedOn w:val="DefaultParagraphFont"/>
  </w:style>
  <w:style w:type="character" w:customStyle="1" w:styleId="cat-Sumgrp-16rplc-19">
    <w:name w:val="cat-Sum grp-16 rplc-19"/>
    <w:basedOn w:val="DefaultParagraphFont"/>
  </w:style>
  <w:style w:type="character" w:customStyle="1" w:styleId="cat-Dategrp-7rplc-20">
    <w:name w:val="cat-Date grp-7 rplc-20"/>
    <w:basedOn w:val="DefaultParagraphFont"/>
  </w:style>
  <w:style w:type="character" w:customStyle="1" w:styleId="cat-Dategrp-8rplc-21">
    <w:name w:val="cat-Date grp-8 rplc-21"/>
    <w:basedOn w:val="DefaultParagraphFont"/>
  </w:style>
  <w:style w:type="character" w:customStyle="1" w:styleId="cat-Dategrp-9rplc-22">
    <w:name w:val="cat-Date grp-9 rplc-22"/>
    <w:basedOn w:val="DefaultParagraphFont"/>
  </w:style>
  <w:style w:type="character" w:customStyle="1" w:styleId="cat-FIOgrp-14rplc-23">
    <w:name w:val="cat-FIO grp-14 rplc-23"/>
    <w:basedOn w:val="DefaultParagraphFont"/>
  </w:style>
  <w:style w:type="character" w:customStyle="1" w:styleId="cat-Dategrp-10rplc-24">
    <w:name w:val="cat-Date grp-10 rplc-24"/>
    <w:basedOn w:val="DefaultParagraphFont"/>
  </w:style>
  <w:style w:type="character" w:customStyle="1" w:styleId="cat-Dategrp-7rplc-25">
    <w:name w:val="cat-Date grp-7 rplc-25"/>
    <w:basedOn w:val="DefaultParagraphFont"/>
  </w:style>
  <w:style w:type="character" w:customStyle="1" w:styleId="cat-Dategrp-11rplc-26">
    <w:name w:val="cat-Date grp-11 rplc-26"/>
    <w:basedOn w:val="DefaultParagraphFont"/>
  </w:style>
  <w:style w:type="character" w:customStyle="1" w:styleId="cat-FIOgrp-14rplc-27">
    <w:name w:val="cat-FIO grp-14 rplc-27"/>
    <w:basedOn w:val="DefaultParagraphFont"/>
  </w:style>
  <w:style w:type="character" w:customStyle="1" w:styleId="cat-FIOgrp-14rplc-28">
    <w:name w:val="cat-FIO grp-14 rplc-28"/>
    <w:basedOn w:val="DefaultParagraphFont"/>
  </w:style>
  <w:style w:type="character" w:customStyle="1" w:styleId="cat-FIOgrp-13rplc-29">
    <w:name w:val="cat-FIO grp-13 rplc-29"/>
    <w:basedOn w:val="DefaultParagraphFont"/>
  </w:style>
  <w:style w:type="character" w:customStyle="1" w:styleId="cat-Sumgrp-17rplc-30">
    <w:name w:val="cat-Sum grp-17 rplc-30"/>
    <w:basedOn w:val="DefaultParagraphFont"/>
  </w:style>
  <w:style w:type="character" w:customStyle="1" w:styleId="cat-Addressgrp-0rplc-31">
    <w:name w:val="cat-Address grp-0 rplc-31"/>
    <w:basedOn w:val="DefaultParagraphFont"/>
  </w:style>
  <w:style w:type="character" w:customStyle="1" w:styleId="cat-PhoneNumbergrp-20rplc-32">
    <w:name w:val="cat-PhoneNumber grp-20 rplc-32"/>
    <w:basedOn w:val="DefaultParagraphFont"/>
  </w:style>
  <w:style w:type="character" w:customStyle="1" w:styleId="cat-PhoneNumbergrp-21rplc-33">
    <w:name w:val="cat-PhoneNumber grp-21 rplc-33"/>
    <w:basedOn w:val="DefaultParagraphFont"/>
  </w:style>
  <w:style w:type="character" w:customStyle="1" w:styleId="cat-PhoneNumbergrp-22rplc-34">
    <w:name w:val="cat-PhoneNumber grp-22 rplc-34"/>
    <w:basedOn w:val="DefaultParagraphFont"/>
  </w:style>
  <w:style w:type="character" w:customStyle="1" w:styleId="cat-PhoneNumbergrp-23rplc-35">
    <w:name w:val="cat-PhoneNumber grp-23 rplc-35"/>
    <w:basedOn w:val="DefaultParagraphFont"/>
  </w:style>
  <w:style w:type="character" w:customStyle="1" w:styleId="cat-FIOgrp-15rplc-36">
    <w:name w:val="cat-FIO grp-15 rplc-36"/>
    <w:basedOn w:val="DefaultParagraphFont"/>
  </w:style>
  <w:style w:type="character" w:customStyle="1" w:styleId="cat-FIOgrp-15rplc-37">
    <w:name w:val="cat-FIO grp-15 rplc-3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